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书名：科尔沁沙地沙漠化过程及其恢复机理</w:t>
      </w:r>
    </w:p>
    <w:p>
      <w:r>
        <w:t>作者：赵哈林等主编</w:t>
      </w:r>
    </w:p>
    <w:p>
      <w:r>
        <w:t>出版社：北京:海洋出版社,2003.09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科尔沁沙地沙漠化过程及其恢复机理 评论地址：https://www.jiaokey.com/book/detail/11275041.html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