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书名：高碾压混凝土重力坝</w:t>
      </w:r>
    </w:p>
    <w:p>
      <w:r>
        <w:t>作者：孙恭尧等编著</w:t>
      </w:r>
    </w:p>
    <w:p>
      <w:r>
        <w:t>出版社：北京:中国电力出版社,2004.03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高碾压混凝土重力坝 评论地址：https://www.jiaokey.com/book/detail/11275019.html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