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书名：远古生命的动能</w:t>
      </w:r>
    </w:p>
    <w:p>
      <w:r>
        <w:t>作者：王伏雄著</w:t>
      </w:r>
    </w:p>
    <w:p>
      <w:r>
        <w:t>出版社：上海：文化生活出版社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远古生命的动能 评论地址：https://www.jiaokey.com/book/detail/11275014.html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