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书名：今日的无线电</w:t>
      </w:r>
    </w:p>
    <w:p>
      <w:r>
        <w:t>作者:Ф.切特诺夫著；施镭，微波，张曙译</w:t>
      </w:r>
    </w:p>
    <w:p>
      <w:r>
        <w:t>出版社:华东电信出版社</w:t>
      </w:r>
    </w:p>
    <w:p>
      <w:r>
        <w:t>出版日期：1951.10</w:t>
      </w:r>
    </w:p>
    <w:p>
      <w:r>
        <w:t>总页数：247</w:t>
      </w:r>
    </w:p>
    <w:p>
      <w:r>
        <w:t>更多请访问教客网:www.jiaokey.com</w:t>
      </w:r>
    </w:p>
    <w:p>
      <w:r>
        <w:t>今日的无线电评论地址：https://www.jiaokey.com/book/detail/11274961.html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