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书名：为孙仲连部二十六路军兵士投入红军告全国兵士书</w:t>
      </w:r>
    </w:p>
    <w:p>
      <w:r>
        <w:t>作者：</w:t>
      </w:r>
    </w:p>
    <w:p>
      <w:r>
        <w:t>出版社：1931.12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为孙仲连部二十六路军兵士投入红军告全国兵士书 评论地址：https://www.jiaokey.com/book/detail/11274927.html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