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西北青年第一次救国代表大会文件  朱德将军讲演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西北青年第一次救国代表大会文件  朱德将军讲演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本书出售、求购地址：https://www.jiaokey.com/book/detail/11274924.html</w:t>
      </w:r>
    </w:p>
    <w:p>
      <w:r>
        <w:t>更多相关图书推荐：https://www.jiaokey.com</w:t>
      </w:r>
    </w:p>
    <w:p>
      <w:r>
        <w:t>关键词搜索：https://www.jiaokey.com/tag/西北青年第一次救国代表大会文件  朱德将军讲演.html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