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第12册  农机及配件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第12册  农机及配件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本书出售、求购地址：https://www.jiaokey.com/book/detail/11274915.html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第12册  农机及配件.html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