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第6册  轴承、汽车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第6册  轴承、汽车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本书出售、求购地址：https://www.jiaokey.com/book/detail/11274911.html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第6册  轴承、汽车.html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