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书名：原子能和它的应用前途</w:t>
      </w:r>
    </w:p>
    <w:p>
      <w:r>
        <w:t>作者:（苏）米哈依洛夫（В.А.Михайлов），（苏）木可铁切夫（М.Г.Мкртычев）著；邵成勋，寿荣宗译</w:t>
      </w:r>
    </w:p>
    <w:p>
      <w:r>
        <w:t>出版社:北京：科学普及出版社</w:t>
      </w:r>
    </w:p>
    <w:p>
      <w:r>
        <w:t>出版日期：1956.10</w:t>
      </w:r>
    </w:p>
    <w:p>
      <w:r>
        <w:t>总页数：32</w:t>
      </w:r>
    </w:p>
    <w:p>
      <w:r>
        <w:t>更多请访问教客网:www.jiaokey.com</w:t>
      </w:r>
    </w:p>
    <w:p>
      <w:r>
        <w:t>原子能和它的应用前途评论地址：https://www.jiaokey.com/book/detail/11274878.html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