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书名：晶体管谐振放大器</w:t>
      </w:r>
    </w:p>
    <w:p>
      <w:r>
        <w:t>作者：（苏）Н.И.齐斯恰科夫著；徐介元译</w:t>
      </w:r>
    </w:p>
    <w:p>
      <w:r>
        <w:t>出版社：北京：高等教育出版社</w:t>
      </w:r>
    </w:p>
    <w:p>
      <w:r>
        <w:t>出版日期：1966.03</w:t>
      </w:r>
    </w:p>
    <w:p>
      <w:r>
        <w:t>总页数：31</w:t>
      </w:r>
    </w:p>
    <w:p>
      <w:r>
        <w:t>更多请访问教客网: www.jiaokey.com</w:t>
      </w:r>
    </w:p>
    <w:p>
      <w:r>
        <w:t>晶体管谐振放大器 评论地址：https://www.jiaokey.com/book/detail/11274877.html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