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自学平面几何的钥匙  高中组</w:t>
      </w:r>
    </w:p>
    <w:p>
      <w:r>
        <w:rPr>
          <w:rFonts w:ascii="宋体" w:hAnsi="宋体" w:eastAsia="宋体"/>
          <w:sz w:val="24"/>
        </w:rPr>
        <w:t>凌康源，陈朝龙，梅慕熏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自学平面几何的钥匙  高中组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凌康源，陈朝龙，梅慕熏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本书出售、求购地址：https://www.jiaokey.com/book/detail/11274862.html</w:t>
      </w:r>
    </w:p>
    <w:p>
      <w:r>
        <w:t>更多相关图书推荐：https://www.jiaokey.com</w:t>
      </w:r>
    </w:p>
    <w:p>
      <w:r>
        <w:t>凌康源，陈朝龙，梅慕熏 其他作品：https://www.jiaokey.com/tag/凌康源，陈朝龙，梅慕熏.html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关键词搜索：https://www.jiaokey.com/tag/自学平面几何的钥匙  高中组.html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