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1980年全国少数民族文艺汇演优秀歌曲选</w:t>
      </w:r>
    </w:p>
    <w:p>
      <w:r>
        <w:rPr>
          <w:rFonts w:ascii="宋体" w:hAnsi="宋体" w:eastAsia="宋体"/>
          <w:sz w:val="24"/>
        </w:rPr>
        <w:t>田联韬等编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1980年全国少数民族文艺汇演优秀歌曲选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田联韬等编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本书出售、求购地址：https://www.jiaokey.com/book/detail/11274841.html</w:t>
      </w:r>
    </w:p>
    <w:p>
      <w:r>
        <w:t>更多相关图书推荐：https://www.jiaokey.com</w:t>
      </w:r>
    </w:p>
    <w:p>
      <w:r>
        <w:t>田联韬等编 其他作品：https://www.jiaokey.com/tag/田联韬等编.html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关键词搜索：https://www.jiaokey.com/tag/1980年全国少数民族文艺汇演优秀歌曲选.html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