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人造卫星问题解答  第1集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人造卫星问题解答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本书出售、求购地址：https://www.jiaokey.com/book/detail/11274831.html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关键词搜索：https://www.jiaokey.com/tag/人造卫星问题解答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