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电影新歌选  简谱本  1965  第8辑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电影新歌选  简谱本  1965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本书出售、求购地址：https://www.jiaokey.com/book/detail/11274821.html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关键词搜索：https://www.jiaokey.com/tag/电影新歌选  简谱本  1965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