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书名：投币式公用电话机</w:t>
      </w:r>
    </w:p>
    <w:p>
      <w:r>
        <w:t>作者：（苏）查哈罗娃（Н.В.Захарова），（苏）巴崔金（К.А.Базыкин）著；汪名远译</w:t>
      </w:r>
    </w:p>
    <w:p>
      <w:r>
        <w:t>出版社：北京：人民邮电出版社</w:t>
      </w:r>
    </w:p>
    <w:p>
      <w:r>
        <w:t>出版日期：1958.10</w:t>
      </w:r>
    </w:p>
    <w:p>
      <w:r>
        <w:t>总页数：67</w:t>
      </w:r>
    </w:p>
    <w:p>
      <w:r>
        <w:t>更多请访问教客网: www.jiaokey.com</w:t>
      </w:r>
    </w:p>
    <w:p>
      <w:r>
        <w:t>投币式公用电话机 评论地址：https://www.jiaokey.com/book/detail/11274792.html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