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淮海戏常用曲调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淮海戏常用曲调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本书出售、求购地址：https://www.jiaokey.com/book/detail/11274766.html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关键词搜索：https://www.jiaokey.com/tag/淮海戏常用曲调.html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