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关于第八届国际植物学会议的若干报导</w:t>
      </w:r>
    </w:p>
    <w:p>
      <w:r>
        <w:rPr>
          <w:rFonts w:ascii="宋体" w:hAnsi="宋体" w:eastAsia="宋体"/>
          <w:sz w:val="24"/>
        </w:rPr>
        <w:t>E.M.拉甫惩穗科等著；陆定安 赵升皓译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关于第八届国际植物学会议的若干报导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E.M.拉甫惩穗科等著；陆定安 赵升皓译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本书出售、求购地址：https://www.jiaokey.com/book/detail/11274744.html</w:t>
      </w:r>
    </w:p>
    <w:p>
      <w:r>
        <w:t>更多相关图书推荐：https://www.jiaokey.com</w:t>
      </w:r>
    </w:p>
    <w:p>
      <w:r>
        <w:t>E.M.拉甫惩穗科等著；陆定安 赵升皓译 其他作品：https://www.jiaokey.com/tag/E.M.拉甫惩穗科等著；陆定安 赵升皓译.html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关键词搜索：https://www.jiaokey.com/tag/关于第八届国际植物学会议的若干报导.html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