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书名：线性电路理论  下</w:t>
      </w:r>
    </w:p>
    <w:p>
      <w:r>
        <w:t>作者：Г.И.阿塔别柯夫著；江泽佳等译</w:t>
      </w:r>
    </w:p>
    <w:p>
      <w:r>
        <w:t>出版社：北京：人民教育出版社</w:t>
      </w:r>
    </w:p>
    <w:p>
      <w:r>
        <w:t>出版日期：1963.12</w:t>
      </w:r>
    </w:p>
    <w:p>
      <w:r>
        <w:t>总页数：641</w:t>
      </w:r>
    </w:p>
    <w:p>
      <w:r>
        <w:t>更多请访问教客网: www.jiaokey.com</w:t>
      </w:r>
    </w:p>
    <w:p>
      <w:r>
        <w:t>线性电路理论  下 评论地址：https://www.jiaokey.com/book/detail/11274730.html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