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有线广播系统的远距离测量</w:t>
      </w:r>
    </w:p>
    <w:p>
      <w:r>
        <w:rPr>
          <w:rFonts w:ascii="宋体" w:hAnsi="宋体" w:eastAsia="宋体"/>
          <w:sz w:val="24"/>
        </w:rPr>
        <w:t>（苏）纽连别尔格（В.А.Нюренберг）著；张国栋译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有线广播系统的远距离测量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（苏）纽连别尔格（В.А.Нюренберг）著；张国栋译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本书出售、求购地址：https://www.jiaokey.com/book/detail/11274721.html</w:t>
      </w:r>
    </w:p>
    <w:p>
      <w:r>
        <w:t>更多相关图书推荐：https://www.jiaokey.com</w:t>
      </w:r>
    </w:p>
    <w:p>
      <w:r>
        <w:t>（苏）纽连别尔格（В.А.Нюренберг）著；张国栋译 其他作品：https://www.jiaokey.com/tag/（苏）纽连别尔格（В.А.Нюренберг）著；张国栋译.html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关键词搜索：https://www.jiaokey.com/tag/有线广播系统的远距离测量.html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