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书名：卧龙自然保护区大熊猫、金丝猴、牛羚生态生物学研究</w:t>
      </w:r>
    </w:p>
    <w:p>
      <w:r>
        <w:t>作者：胡锦矗主编</w:t>
      </w:r>
    </w:p>
    <w:p>
      <w:r>
        <w:t>出版社：成都：四川人民出版社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卧龙自然保护区大熊猫、金丝猴、牛羚生态生物学研究 评论地址：https://www.jiaokey.com/book/detail/11274719.html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