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书名：歌唱解放区  第2集</w:t>
      </w:r>
    </w:p>
    <w:p>
      <w:r>
        <w:t>作者：田晴编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歌唱解放区  第2集 评论地址：https://www.jiaokey.com/book/detail/11274675.html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