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实用育婴问答  第3版</w:t>
      </w:r>
    </w:p>
    <w:p>
      <w:r>
        <w:rPr>
          <w:rFonts w:ascii="宋体" w:hAnsi="宋体" w:eastAsia="宋体"/>
          <w:sz w:val="24"/>
        </w:rPr>
        <w:t>班德逊著；黄嘉音，江同编译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实用育婴问答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班德逊著；黄嘉音，江同编译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本书出售、求购地址：https://www.jiaokey.com/book/detail/11274662.html</w:t>
      </w:r>
    </w:p>
    <w:p>
      <w:r>
        <w:t>更多相关图书推荐：https://www.jiaokey.com</w:t>
      </w:r>
    </w:p>
    <w:p>
      <w:r>
        <w:t>班德逊著；黄嘉音，江同编译 其他作品：https://www.jiaokey.com/tag/班德逊著；黄嘉音，江同编译.html</w:t>
      </w:r>
    </w:p>
    <w:p>
      <w:r>
        <w:t>家杂志社 出版图书：https://www.jiaokey.com/tag/家杂志社.html</w:t>
      </w:r>
    </w:p>
    <w:p>
      <w:r>
        <w:t>关键词搜索：https://www.jiaokey.com/tag/实用育婴问答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