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书名：基氏平面几何学  全1册</w:t>
      </w:r>
    </w:p>
    <w:p>
      <w:r>
        <w:t>作者：基雪辽夫著；格拉高立夫增订；赵友章译</w:t>
      </w:r>
    </w:p>
    <w:p>
      <w:r>
        <w:t>出版社：上海：中华书局</w:t>
      </w:r>
    </w:p>
    <w:p>
      <w:r>
        <w:t>出版日期：1951.09</w:t>
      </w:r>
    </w:p>
    <w:p>
      <w:r>
        <w:t>总页数：260</w:t>
      </w:r>
    </w:p>
    <w:p>
      <w:r>
        <w:t>更多请访问教客网: www.jiaokey.com</w:t>
      </w:r>
    </w:p>
    <w:p>
      <w:r>
        <w:t>基氏平面几何学  全1册 评论地址：https://www.jiaokey.com/book/detail/11274628.html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