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上  第5分册</w:t>
      </w:r>
    </w:p>
    <w:p>
      <w:r>
        <w:rPr>
          <w:rFonts w:ascii="宋体" w:hAnsi="宋体" w:eastAsia="宋体"/>
          <w:sz w:val="24"/>
        </w:rPr>
        <w:t>布拉诺夫·彼特罗夫，伊兹马依洛夫·特罗伊茨基合著；斯洛博德奇科夫总编；地质部教育司译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上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布拉诺夫·彼特罗夫，伊兹马依洛夫·特罗伊茨基合著；斯洛博德奇科夫总编；地质部教育司译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地质部南京地质学校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本书出售、求购地址：https://www.jiaokey.com/book/detail/11274599.html</w:t>
      </w:r>
    </w:p>
    <w:p>
      <w:r>
        <w:t>更多相关图书推荐：https://www.jiaokey.com</w:t>
      </w:r>
    </w:p>
    <w:p>
      <w:r>
        <w:t>布拉诺夫·彼特罗夫，伊兹马依洛夫·特罗伊茨基合著；斯洛博德奇科夫总编；地质部教育司译 其他作品：https://www.jiaokey.com/tag/布拉诺夫·彼特罗夫，伊兹马依洛夫·特罗伊茨基合著；斯洛博德奇科夫总编；地质部教育司译.html</w:t>
      </w:r>
    </w:p>
    <w:p>
      <w:r>
        <w:t>地质部南京地质学校 出版图书：https://www.jiaokey.com/tag/地质部南京地质学校.html</w:t>
      </w:r>
    </w:p>
    <w:p>
      <w:r>
        <w:t>关键词搜索：https://www.jiaokey.com/tag/地形测量学  上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