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书名：平面三角法表解</w:t>
      </w:r>
    </w:p>
    <w:p>
      <w:r>
        <w:t>作者：骆承绪著；王友铭校阅</w:t>
      </w:r>
    </w:p>
    <w:p>
      <w:r>
        <w:t>出版社：东方文学社</w:t>
      </w:r>
    </w:p>
    <w:p>
      <w:r>
        <w:t>出版日期：1946.07</w:t>
      </w:r>
    </w:p>
    <w:p>
      <w:r>
        <w:t>总页数：28</w:t>
      </w:r>
    </w:p>
    <w:p>
      <w:r>
        <w:t>更多请访问教客网: www.jiaokey.com</w:t>
      </w:r>
    </w:p>
    <w:p>
      <w:r>
        <w:t>平面三角法表解 评论地址：https://www.jiaokey.com/book/detail/11274576.html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