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书名：任何人之科学  原名：现实之传奇</w:t>
      </w:r>
    </w:p>
    <w:p>
      <w:r>
        <w:t>作者：（美）克拉克（B.L.Clarke）著；顾均正译</w:t>
      </w:r>
    </w:p>
    <w:p>
      <w:r>
        <w:t>出版社：开明书店,1946.03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任何人之科学  原名：现实之传奇 评论地址：https://www.jiaokey.com/book/detail/11274557.html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