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书名：汽车活叶学习材料  拖带挂车的工作经验</w:t>
      </w:r>
    </w:p>
    <w:p>
      <w:r>
        <w:t>作者：范正翼，何来译</w:t>
      </w:r>
    </w:p>
    <w:p>
      <w:r>
        <w:t>出版社：新华书店</w:t>
      </w:r>
    </w:p>
    <w:p>
      <w:r>
        <w:t>出版日期：1956.06</w:t>
      </w:r>
    </w:p>
    <w:p>
      <w:r>
        <w:t>总页数：26</w:t>
      </w:r>
    </w:p>
    <w:p>
      <w:r>
        <w:t>更多请访问教客网: www.jiaokey.com</w:t>
      </w:r>
    </w:p>
    <w:p>
      <w:r>
        <w:t>汽车活叶学习材料  拖带挂车的工作经验 评论地址：https://www.jiaokey.com/book/detail/11274547.html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