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书名：毛泽东同志</w:t>
      </w:r>
    </w:p>
    <w:p>
      <w:r>
        <w:t>作者：谢挺宇著</w:t>
      </w:r>
    </w:p>
    <w:p>
      <w:r>
        <w:t>出版社：大众书店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毛泽东同志 评论地址：https://www.jiaokey.com/book/detail/11274535.html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