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  伟大的十月社会主义革命的世界意义</w:t>
      </w:r>
    </w:p>
    <w:p>
      <w:r>
        <w:rPr>
          <w:rFonts w:ascii="宋体" w:hAnsi="宋体" w:eastAsia="宋体"/>
          <w:sz w:val="24"/>
        </w:rPr>
        <w:t>（苏联）Л·И·祖波克著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  伟大的十月社会主义革命的世界意义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（苏联）Л·И·祖波克著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本书出售、求购地址：https://www.jiaokey.com/book/detail/11274522.html</w:t>
      </w:r>
    </w:p>
    <w:p>
      <w:r>
        <w:t>更多相关图书推荐：https://www.jiaokey.com</w:t>
      </w:r>
    </w:p>
    <w:p>
      <w:r>
        <w:t>（苏联）Л·И·祖波克著 其他作品：https://www.jiaokey.com/tag/（苏联）Л·И·祖波克著.html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关键词搜索：https://www.jiaokey.com/tag/现代世界史  伟大的十月社会主义革命的世界意义.html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