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我的心呀，在高原</w:t>
      </w:r>
    </w:p>
    <w:p>
      <w:r>
        <w:rPr>
          <w:rFonts w:ascii="宋体" w:hAnsi="宋体" w:eastAsia="宋体"/>
          <w:sz w:val="24"/>
        </w:rPr>
        <w:t>R·彭斯 A·E·霍斯曼的诗歌选集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我的心呀，在高原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R·彭斯 A·E·霍斯曼的诗歌选集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本书出售、求购地址：https://www.jiaokey.com/book/detail/11274329.html</w:t>
      </w:r>
    </w:p>
    <w:p>
      <w:r>
        <w:t>更多相关图书推荐：https://www.jiaokey.com</w:t>
      </w:r>
    </w:p>
    <w:p>
      <w:r>
        <w:t>R·彭斯 A·E·霍斯曼的诗歌选集 其他作品：https://www.jiaokey.com/tag/R·彭斯 A·E·霍斯曼的诗歌选集.html</w:t>
      </w:r>
    </w:p>
    <w:p>
      <w:r>
        <w:t>关键词搜索：https://www.jiaokey.com/tag/我的心呀，在高原.html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