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交直流杂题详解  第1集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交直流杂题详解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本书出售、求购地址：https://www.jiaokey.com/book/detail/11274328.html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关键词搜索：https://www.jiaokey.com/tag/交直流杂题详解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