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书名：人民胜利万岁  大歌舞  献给中国人民政治协商会议</w:t>
      </w:r>
    </w:p>
    <w:p>
      <w:r>
        <w:t>作者：光未然，陈正，李悦之等词</w:t>
      </w:r>
    </w:p>
    <w:p>
      <w:r>
        <w:t>出版社：华北大学第三部</w:t>
      </w:r>
    </w:p>
    <w:p>
      <w:r>
        <w:t>出版日期：1949.10</w:t>
      </w:r>
    </w:p>
    <w:p>
      <w:r>
        <w:t>总页数：19</w:t>
      </w:r>
    </w:p>
    <w:p>
      <w:r>
        <w:t>更多请访问教客网: www.jiaokey.com</w:t>
      </w:r>
    </w:p>
    <w:p>
      <w:r>
        <w:t>人民胜利万岁  大歌舞  献给中国人民政治协商会议 评论地址：https://www.jiaokey.com/book/detail/11274255.html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