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作者：孙禄堂著；孙剑云整理</w:t>
      </w:r>
    </w:p>
    <w:p>
      <w:r>
        <w:t>出版社：北京:人民体育出版社,1957.09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太极拳 评论地址：https://www.jiaokey.com/book/detail/11274232.html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