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二胡乐曲选集  上海民族乐团专辑  第1集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二胡乐曲选集  上海民族乐团专辑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本书出售、求购地址：https://www.jiaokey.com/book/detail/11274225.html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关键词搜索：https://www.jiaokey.com/tag/二胡乐曲选集  上海民族乐团专辑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