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CA15型载重汽车使用说明书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CA15型载重汽车使用说明书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本书出售、求购地址：https://www.jiaokey.com/book/detail/11274190.html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 CA15型载重汽车使用说明书.html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