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雪舟的生涯与艺术  纪念日本画家雪舟逝世四百五十周年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雪舟的生涯与艺术  纪念日本画家雪舟逝世四百五十周年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本书出售、求购地址：https://www.jiaokey.com/book/detail/11274119.html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关键词搜索：https://www.jiaokey.com/tag/雪舟的生涯与艺术  纪念日本画家雪舟逝世四百五十周年.html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