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书名：土尔克明苏维埃社会主义共和国</w:t>
      </w:r>
    </w:p>
    <w:p>
      <w:r>
        <w:t>作者：（苏联）彼特罗夫等著；张方廉译</w:t>
      </w:r>
    </w:p>
    <w:p>
      <w:r>
        <w:t>出版社：北京：民族出版社</w:t>
      </w:r>
    </w:p>
    <w:p>
      <w:r>
        <w:t>出版日期：1958.04</w:t>
      </w:r>
    </w:p>
    <w:p>
      <w:r>
        <w:t>总页数：108</w:t>
      </w:r>
    </w:p>
    <w:p>
      <w:r>
        <w:t>更多请访问教客网: www.jiaokey.com</w:t>
      </w:r>
    </w:p>
    <w:p>
      <w:r>
        <w:t>土尔克明苏维埃社会主义共和国 评论地址：https://www.jiaokey.com/book/detail/11274118.html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