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书名：怎样证明平面几何题</w:t>
      </w:r>
    </w:p>
    <w:p>
      <w:r>
        <w:t>作者：赵凤石，时承权编著</w:t>
      </w:r>
    </w:p>
    <w:p>
      <w:r>
        <w:t>出版社：哈尔滨：黑龙江科学技术出版社</w:t>
      </w:r>
    </w:p>
    <w:p>
      <w:r>
        <w:t>出版日期：1982.05</w:t>
      </w:r>
    </w:p>
    <w:p>
      <w:r>
        <w:t>总页数：179</w:t>
      </w:r>
    </w:p>
    <w:p>
      <w:r>
        <w:t>更多请访问教客网: www.jiaokey.com</w:t>
      </w:r>
    </w:p>
    <w:p>
      <w:r>
        <w:t>怎样证明平面几何题 评论地址：https://www.jiaokey.com/book/detail/11274100.html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