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书名：东北师范大学数学函授专修班参考资料  初等几何学  平面  习题解答  上</w:t>
      </w:r>
    </w:p>
    <w:p>
      <w:r>
        <w:t>作者：武云翔译；孙福元校</w:t>
      </w:r>
    </w:p>
    <w:p>
      <w:r>
        <w:t>出版社：长春：吉林人民出版社</w:t>
      </w:r>
    </w:p>
    <w:p>
      <w:r>
        <w:t>出版日期：1956.07</w:t>
      </w:r>
    </w:p>
    <w:p>
      <w:r>
        <w:t>总页数：165</w:t>
      </w:r>
    </w:p>
    <w:p>
      <w:r>
        <w:t>更多请访问教客网: www.jiaokey.com</w:t>
      </w:r>
    </w:p>
    <w:p>
      <w:r>
        <w:t>东北师范大学数学函授专修班参考资料  初等几何学  平面  习题解答  上 评论地址：https://www.jiaokey.com/book/detail/11274069.html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