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万岁，红色的祖国  创作歌曲选  简谱本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万岁，红色的祖国  创作歌曲选  简谱本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本书出售、求购地址：https://www.jiaokey.com/book/detail/11274023.html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关键词搜索：https://www.jiaokey.com/tag/万岁，红色的祖国  创作歌曲选  简谱本.html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