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书名：电影《洪湖赤卫队》歌曲集  简谱本</w:t>
      </w:r>
    </w:p>
    <w:p>
      <w:r>
        <w:t>作者：梅少山等作词；张敬安，欧阳谦作曲</w:t>
      </w:r>
    </w:p>
    <w:p>
      <w:r>
        <w:t>出版社：北京:中国电影出版社,1963.05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电影《洪湖赤卫队》歌曲集  简谱本 评论地址：https://www.jiaokey.com/book/detail/11274021.html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