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书名：小提琴演奏艺术的力度</w:t>
      </w:r>
    </w:p>
    <w:p>
      <w:r>
        <w:t>作者：（苏）莫斯特拉斯（К.Г.Мострас）著；毛宇宽译</w:t>
      </w:r>
    </w:p>
    <w:p>
      <w:r>
        <w:t>出版社：上海：上海音乐出版社</w:t>
      </w:r>
    </w:p>
    <w:p>
      <w:r>
        <w:t>出版日期：1957.02</w:t>
      </w:r>
    </w:p>
    <w:p>
      <w:r>
        <w:t>总页数：60</w:t>
      </w:r>
    </w:p>
    <w:p>
      <w:r>
        <w:t>更多请访问教客网: www.jiaokey.com</w:t>
      </w:r>
    </w:p>
    <w:p>
      <w:r>
        <w:t>小提琴演奏艺术的力度 评论地址：https://www.jiaokey.com/book/detail/11273992.html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