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书名：棉花大面积丰产是怎样获得的</w:t>
      </w:r>
    </w:p>
    <w:p>
      <w:r>
        <w:t>作者：贺之编著</w:t>
      </w:r>
    </w:p>
    <w:p>
      <w:r>
        <w:t>出版社：通俗读物出版社</w:t>
      </w:r>
    </w:p>
    <w:p>
      <w:r>
        <w:t>出版日期：1956.04</w:t>
      </w:r>
    </w:p>
    <w:p>
      <w:r>
        <w:t>总页数：24</w:t>
      </w:r>
    </w:p>
    <w:p>
      <w:r>
        <w:t>更多请访问教客网: www.jiaokey.com</w:t>
      </w:r>
    </w:p>
    <w:p>
      <w:r>
        <w:t>棉花大面积丰产是怎样获得的 评论地址：https://www.jiaokey.com/book/detail/11273987.html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