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电影“红珊瑚”歌曲集</w:t>
      </w:r>
    </w:p>
    <w:p>
      <w:r>
        <w:rPr>
          <w:rFonts w:ascii="宋体" w:hAnsi="宋体" w:eastAsia="宋体"/>
          <w:sz w:val="24"/>
        </w:rPr>
        <w:t>赵忠等作词；王锡仁，胡士平作曲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电影“红珊瑚”歌曲集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赵忠等作词；王锡仁，胡士平作曲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本书出售、求购地址：https://www.jiaokey.com/book/detail/11273974.html</w:t>
      </w:r>
    </w:p>
    <w:p>
      <w:r>
        <w:t>更多相关图书推荐：https://www.jiaokey.com</w:t>
      </w:r>
    </w:p>
    <w:p>
      <w:r>
        <w:t>赵忠等作词；王锡仁，胡士平作曲 其他作品：https://www.jiaokey.com/tag/赵忠等作词；王锡仁，胡士平作曲.html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关键词搜索：https://www.jiaokey.com/tag/电影“红珊瑚”歌曲集.html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