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书名：前沿小八路  小舞剧</w:t>
      </w:r>
    </w:p>
    <w:p>
      <w:r>
        <w:t>作者：福建省厦门市歌舞团创作演出；王良宾，苏耀南，黄枚，王延平编导；袁荣昌，吴宏才作曲</w:t>
      </w:r>
    </w:p>
    <w:p>
      <w:r>
        <w:t>出版社：北京：人民音乐出版社</w:t>
      </w:r>
    </w:p>
    <w:p>
      <w:r>
        <w:t>出版日期：1978.02</w:t>
      </w:r>
    </w:p>
    <w:p>
      <w:r>
        <w:t>总页数：40</w:t>
      </w:r>
    </w:p>
    <w:p>
      <w:r>
        <w:t>更多请访问教客网: www.jiaokey.com</w:t>
      </w:r>
    </w:p>
    <w:p>
      <w:r>
        <w:t>前沿小八路  小舞剧 评论地址：https://www.jiaokey.com/book/detail/11273963.html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