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书名：实用小工艺  第10集  绘图与照相</w:t>
      </w:r>
    </w:p>
    <w:p>
      <w:r>
        <w:t>作者：科学画报编辑部编</w:t>
      </w:r>
    </w:p>
    <w:p>
      <w:r>
        <w:t>出版社：中国科学图书仪器公司</w:t>
      </w:r>
    </w:p>
    <w:p>
      <w:r>
        <w:t>出版日期：1948.12</w:t>
      </w:r>
    </w:p>
    <w:p>
      <w:r>
        <w:t>总页数：56</w:t>
      </w:r>
    </w:p>
    <w:p>
      <w:r>
        <w:t>更多请访问教客网: www.jiaokey.com</w:t>
      </w:r>
    </w:p>
    <w:p>
      <w:r>
        <w:t>实用小工艺  第10集  绘图与照相 评论地址：https://www.jiaokey.com/book/detail/11273923.html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