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书名：大提琴高级练习曲40首  作品73</w:t>
      </w:r>
    </w:p>
    <w:p>
      <w:r>
        <w:t>作者：（捷）波帕尔（D.Popper）作曲</w:t>
      </w:r>
    </w:p>
    <w:p>
      <w:r>
        <w:t>出版社：北京：人民音乐出版社</w:t>
      </w:r>
    </w:p>
    <w:p>
      <w:r>
        <w:t>出版日期：1979.03</w:t>
      </w:r>
    </w:p>
    <w:p>
      <w:r>
        <w:t>总页数：87</w:t>
      </w:r>
    </w:p>
    <w:p>
      <w:r>
        <w:t>更多请访问教客网: www.jiaokey.com</w:t>
      </w:r>
    </w:p>
    <w:p>
      <w:r>
        <w:t>大提琴高级练习曲40首  作品73 评论地址：https://www.jiaokey.com/book/detail/11273882.html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