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书名：城市计划与道路交通</w:t>
      </w:r>
    </w:p>
    <w:p>
      <w:r>
        <w:t>作者：（英）屈甫（H.A.Tripp）著；程应铨编译</w:t>
      </w:r>
    </w:p>
    <w:p>
      <w:r>
        <w:t>出版社：龙门联合书局</w:t>
      </w:r>
    </w:p>
    <w:p>
      <w:r>
        <w:t>出版日期：1951.12</w:t>
      </w:r>
    </w:p>
    <w:p>
      <w:r>
        <w:t>总页数：52</w:t>
      </w:r>
    </w:p>
    <w:p>
      <w:r>
        <w:t>更多请访问教客网: www.jiaokey.com</w:t>
      </w:r>
    </w:p>
    <w:p>
      <w:r>
        <w:t>城市计划与道路交通 评论地址：https://www.jiaokey.com/book/detail/11273865.html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