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简易民族器乐曲集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简易民族器乐曲集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本书出售、求购地址：https://www.jiaokey.com/book/detail/11273862.html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关键词搜索：https://www.jiaokey.com/tag/简易民族器乐曲集.html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