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书名：日本歌曲集</w:t>
      </w:r>
    </w:p>
    <w:p>
      <w:r>
        <w:t>作者：（日）种市藏一等作曲；（日）木谷健一等作词；张碧清译</w:t>
      </w:r>
    </w:p>
    <w:p>
      <w:r>
        <w:t>出版社：音乐出版社</w:t>
      </w:r>
    </w:p>
    <w:p>
      <w:r>
        <w:t>出版日期：1957.07</w:t>
      </w:r>
    </w:p>
    <w:p>
      <w:r>
        <w:t>总页数：46</w:t>
      </w:r>
    </w:p>
    <w:p>
      <w:r>
        <w:t>更多请访问教客网: www.jiaokey.com</w:t>
      </w:r>
    </w:p>
    <w:p>
      <w:r>
        <w:t>日本歌曲集 评论地址：https://www.jiaokey.com/book/detail/11273853.html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